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</w:t>
      </w:r>
      <w:r>
        <w:rPr>
          <w:rStyle w:val="cat-PhoneNumbergrp-28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29rplc-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-67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05-0196/2601/2025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60" w:lineRule="atLeast"/>
        <w:jc w:val="both"/>
      </w:pP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Style w:val="cat-Dategrp-13rplc-3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Михайловой Ольги Валериевны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гражданство: Российская Федерация, зарегистрированной по адресу: </w:t>
      </w:r>
      <w:r>
        <w:rPr>
          <w:rStyle w:val="cat-OrganizationNamegrp-26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4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проживающей по адресу: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Style w:val="cat-Dategrp-14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2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OrganizationNamegrp-26rplc-2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24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уплатила административный штраф в размере </w:t>
      </w:r>
      <w:r>
        <w:rPr>
          <w:rStyle w:val="cat-Sumgrp-23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29"/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Style w:val="cat-Dategrp-1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Михайлова О.В.,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4"/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Dategrp-16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Михайловой О.В.;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судья в 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ей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Михайлову Ольгу Валериевну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Sumgrp-24rplc-4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4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7rplc-4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 40102810245370000007, БИК </w:t>
      </w:r>
      <w:r>
        <w:rPr>
          <w:rStyle w:val="cat-PhoneNumbergrp-30rplc-4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31rplc-4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32rplc-4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33rplc-5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0412365400265001962520183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</w:t>
      </w:r>
      <w:r>
        <w:rPr>
          <w:rStyle w:val="cat-Addressgrp-8rplc-5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</w:t>
      </w:r>
      <w:r>
        <w:rPr>
          <w:rStyle w:val="cat-Addressgrp-6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 Сургутского судебного района города окружного значения Сургута </w:t>
      </w:r>
      <w:r>
        <w:rPr>
          <w:rStyle w:val="cat-Addressgrp-1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вручения или получения копии постановления.</w:t>
      </w:r>
    </w:p>
    <w:p>
      <w:pPr>
        <w:spacing w:before="0" w:after="0" w:line="260" w:lineRule="atLeast"/>
        <w:jc w:val="both"/>
      </w:pPr>
    </w:p>
    <w:p>
      <w:pPr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20" w:lineRule="atLeast"/>
        <w:jc w:val="both"/>
      </w:pPr>
      <w:r>
        <w:rPr>
          <w:rStyle w:val="cat-UserDefinedgrp-44rplc-55"/>
          <w:rFonts w:ascii="Times New Roman" w:eastAsia="Times New Roman" w:hAnsi="Times New Roman" w:cs="Times New Roman"/>
          <w:sz w:val="22"/>
          <w:szCs w:val="22"/>
        </w:rPr>
        <w:t>***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0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 w:line="20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13rplc-3">
    <w:name w:val="cat-Date grp-1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ExternalSystemDefinedgrp-40rplc-9">
    <w:name w:val="cat-ExternalSystemDefined grp-40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ExternalSystemDefinedgrp-39rplc-11">
    <w:name w:val="cat-ExternalSystemDefined grp-39 rplc-11"/>
    <w:basedOn w:val="DefaultParagraphFont"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OrganizationNamegrp-26rplc-13">
    <w:name w:val="cat-OrganizationName grp-26 rplc-13"/>
    <w:basedOn w:val="DefaultParagraphFont"/>
  </w:style>
  <w:style w:type="character" w:customStyle="1" w:styleId="cat-UserDefinedgrp-41rplc-14">
    <w:name w:val="cat-UserDefined grp-41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Timegrp-27rplc-22">
    <w:name w:val="cat-Time grp-27 rplc-22"/>
    <w:basedOn w:val="DefaultParagraphFont"/>
  </w:style>
  <w:style w:type="character" w:customStyle="1" w:styleId="cat-OrganizationNamegrp-26rplc-23">
    <w:name w:val="cat-OrganizationName grp-26 rplc-23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Sumgrp-23rplc-28">
    <w:name w:val="cat-Sum grp-23 rplc-28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UserDefinedgrp-43rplc-34">
    <w:name w:val="cat-UserDefined grp-43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Sumgrp-24rplc-44">
    <w:name w:val="cat-Sum grp-24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PhoneNumbergrp-31rplc-48">
    <w:name w:val="cat-PhoneNumber grp-3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UserDefinedgrp-44rplc-55">
    <w:name w:val="cat-UserDefined grp-44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